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1237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86MS0061-01-2025-005537-51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27/1 стр. 3 офис 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825655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7978602250625013</w:t>
      </w:r>
      <w:r>
        <w:rPr>
          <w:rFonts w:ascii="Times New Roman" w:eastAsia="Times New Roman" w:hAnsi="Times New Roman" w:cs="Times New Roman"/>
          <w:sz w:val="27"/>
          <w:szCs w:val="27"/>
        </w:rPr>
        <w:t>0418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1237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